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辽河油田公司HSE工作经验集萃</w:t>
      </w:r>
    </w:p>
    <w:p>
      <w:r>
        <w:rPr>
          <w:rFonts w:ascii="宋体" w:hAnsi="宋体" w:eastAsia="宋体"/>
          <w:sz w:val="24"/>
        </w:rPr>
        <w:t>辽河油田公司安全环保处编；王国成主编；朱凤亭，孙文跃，王国辉副主编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辽河油田公司HSE工作经验集萃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辽河油田公司安全环保处编；王国成主编；朱凤亭，孙文跃，王国辉副主编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本书出售、求购地址：https://www.jiaokey.com/book/detail/13934716.html</w:t>
      </w:r>
    </w:p>
    <w:p>
      <w:r>
        <w:t>更多相关图书推荐：https://www.jiaokey.com</w:t>
      </w:r>
    </w:p>
    <w:p>
      <w:r>
        <w:t>辽河油田公司安全环保处编；王国成主编；朱凤亭，孙文跃，王国辉副主编 其他作品：https://www.jiaokey.com/tag/辽河油田公司安全环保处编；王国成主编；朱凤亭，孙文跃，王国辉副主编.html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关键词搜索：https://www.jiaokey.com/tag/辽河油田公司HSE工作经验集萃.html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