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大学英语网络互动教程  教师用书</w:t>
      </w:r>
    </w:p>
    <w:p>
      <w:r>
        <w:rPr>
          <w:rFonts w:ascii="宋体" w:hAnsi="宋体" w:eastAsia="宋体"/>
          <w:sz w:val="24"/>
        </w:rPr>
        <w:t>张旭雁主编；邓耘，田金美，刘茜等副主编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大学英语网络互动教程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张旭雁主编；邓耘，田金美，刘茜等副主编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本书出售、求购地址：https://www.jiaokey.com/book/detail/13934690.html</w:t>
      </w:r>
    </w:p>
    <w:p>
      <w:r>
        <w:t>更多相关图书推荐：https://www.jiaokey.com</w:t>
      </w:r>
    </w:p>
    <w:p>
      <w:r>
        <w:t>张旭雁主编；邓耘，田金美，刘茜等副主编 其他作品：https://www.jiaokey.com/tag/张旭雁主编；邓耘，田金美，刘茜等副主编.html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关键词搜索：https://www.jiaokey.com/tag/大学英语网络互动教程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