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链接营销  极致客户体验创造无价口碑</w:t>
      </w:r>
    </w:p>
    <w:p>
      <w:r>
        <w:rPr>
          <w:rFonts w:ascii="宋体" w:hAnsi="宋体" w:eastAsia="宋体"/>
          <w:sz w:val="24"/>
        </w:rPr>
        <w:t>（美）LARS BIRKHOLM PETERSEN，RON PERSON，CHRISTOPHER NASH著；漆晨曦译；邓煜熙审校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链接营销  极致客户体验创造无价口碑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（美）LARS BIRKHOLM PETERSEN，RON PERSON，CHRISTOPHER NASH著；漆晨曦译；邓煜熙审校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本书出售、求购地址：https://www.jiaokey.com/book/detail/13934668.html</w:t>
      </w:r>
    </w:p>
    <w:p>
      <w:r>
        <w:t>更多相关图书推荐：https://www.jiaokey.com</w:t>
      </w:r>
    </w:p>
    <w:p>
      <w:r>
        <w:t>（美）LARS BIRKHOLM PETERSEN，RON PERSON，CHRISTOPHER NASH著；漆晨曦译；邓煜熙审校 其他作品：https://www.jiaokey.com/tag/（美）LARS BIRKHOLM PETERSEN，RON PERSON，CHRISTOPHER NASH著；漆晨曦译；邓煜熙审校.html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关键词搜索：https://www.jiaokey.com/tag/链接营销  极致客户体验创造无价口碑.html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