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野外生存宝典</w:t>
      </w:r>
    </w:p>
    <w:p>
      <w:r>
        <w:rPr>
          <w:rFonts w:ascii="宋体" w:hAnsi="宋体" w:eastAsia="宋体"/>
          <w:sz w:val="24"/>
        </w:rPr>
        <w:t>（美）约翰·哈斯莱斯（JOHN HASLETT），（美）卡梅隆·M.史密斯（CAMERON M.SMITH）著；王晓刚译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（美）约翰·哈斯莱斯（JOHN HASLETT），（美）卡梅隆·M.史密斯（CAMERON M.SMITH）著；王晓刚译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本书出售、求购地址：https://www.jiaokey.com/book/detail/13934667.html</w:t>
      </w:r>
    </w:p>
    <w:p>
      <w:r>
        <w:t>更多相关图书推荐：https://www.jiaokey.com</w:t>
      </w:r>
    </w:p>
    <w:p>
      <w:r>
        <w:t>（美）约翰·哈斯莱斯（JOHN HASLETT），（美）卡梅隆·M.史密斯（CAMERON M.SMITH）著；王晓刚译 其他作品：https://www.jiaokey.com/tag/（美）约翰·哈斯莱斯（JOHN HASLETT），（美）卡梅隆·M.史密斯（CAMERON M.SMITH）著；王晓刚译.html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关键词搜索：https://www.jiaokey.com/tag/野外生存宝典.html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