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信息技术与都市区商务服务业空间分布  基于IT能力的视角</w:t>
      </w:r>
    </w:p>
    <w:p>
      <w:r>
        <w:rPr>
          <w:rFonts w:ascii="宋体" w:hAnsi="宋体" w:eastAsia="宋体"/>
          <w:sz w:val="24"/>
        </w:rPr>
        <w:t>武健，钱昇著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信息技术与都市区商务服务业空间分布  基于IT能力的视角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武健，钱昇著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本书出售、求购地址：https://www.jiaokey.com/book/detail/13934654.html</w:t>
      </w:r>
    </w:p>
    <w:p>
      <w:r>
        <w:t>更多相关图书推荐：https://www.jiaokey.com</w:t>
      </w:r>
    </w:p>
    <w:p>
      <w:r>
        <w:t>武健，钱昇著 其他作品：https://www.jiaokey.com/tag/武健，钱昇著.html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关键词搜索：https://www.jiaokey.com/tag/信息技术与都市区商务服务业空间分布  基于IT能力的视角.html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