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中外电视生活服务类节目新模式解析</w:t>
      </w:r>
    </w:p>
    <w:p>
      <w:r>
        <w:rPr>
          <w:rFonts w:ascii="宋体" w:hAnsi="宋体" w:eastAsia="宋体"/>
          <w:sz w:val="24"/>
        </w:rPr>
        <w:t>曹晚红著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中外电视生活服务类节目新模式解析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本书出售、求购地址：https://www.jiaokey.com/book/detail/13934642.html</w:t>
      </w:r>
    </w:p>
    <w:p>
      <w:r>
        <w:t>更多相关图书推荐：https://www.jiaokey.com</w:t>
      </w:r>
    </w:p>
    <w:p>
      <w:r>
        <w:t>曹晚红著 其他作品：https://www.jiaokey.com/tag/曹晚红著.html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关键词搜索：https://www.jiaokey.com/tag/中外电视生活服务类节目新模式解析.html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