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从五脏相关论治心血管疾病  邓铁涛五脏相关学说应用研究</w:t>
      </w:r>
    </w:p>
    <w:p>
      <w:r>
        <w:rPr>
          <w:rFonts w:ascii="宋体" w:hAnsi="宋体" w:eastAsia="宋体"/>
          <w:sz w:val="24"/>
        </w:rPr>
        <w:t>吴焕林主编；丁春华等编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从五脏相关论治心血管疾病  邓铁涛五脏相关学说应用研究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吴焕林主编；丁春华等编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本书出售、求购地址：https://www.jiaokey.com/book/detail/13934606.html</w:t>
      </w:r>
    </w:p>
    <w:p>
      <w:r>
        <w:t>更多相关图书推荐：https://www.jiaokey.com</w:t>
      </w:r>
    </w:p>
    <w:p>
      <w:r>
        <w:t>吴焕林主编；丁春华等编 其他作品：https://www.jiaokey.com/tag/吴焕林主编；丁春华等编.html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关键词搜索：https://www.jiaokey.com/tag/从五脏相关论治心血管疾病  邓铁涛五脏相关学说应用研究.html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