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生命之光  抗癌路上有你也有我</w:t>
      </w:r>
    </w:p>
    <w:p>
      <w:r>
        <w:rPr>
          <w:rFonts w:ascii="宋体" w:hAnsi="宋体" w:eastAsia="宋体"/>
          <w:sz w:val="24"/>
        </w:rPr>
        <w:t>万永慧，王雪芬，孙璇主编；范湘鸿等副主编；蔡莹等编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生命之光  抗癌路上有你也有我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万永慧，王雪芬，孙璇主编；范湘鸿等副主编；蔡莹等编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本书出售、求购地址：https://www.jiaokey.com/book/detail/13934580.html</w:t>
      </w:r>
    </w:p>
    <w:p>
      <w:r>
        <w:t>更多相关图书推荐：https://www.jiaokey.com</w:t>
      </w:r>
    </w:p>
    <w:p>
      <w:r>
        <w:t>万永慧，王雪芬，孙璇主编；范湘鸿等副主编；蔡莹等编 其他作品：https://www.jiaokey.com/tag/万永慧，王雪芬，孙璇主编；范湘鸿等副主编；蔡莹等编.html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关键词搜索：https://www.jiaokey.com/tag/生命之光  抗癌路上有你也有我.html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