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书名：瑶医外治学</w:t>
      </w:r>
    </w:p>
    <w:p>
      <w:r>
        <w:t>作者：覃迅云，王宇主编；曾雪璐副主编；于洋等编</w:t>
      </w:r>
    </w:p>
    <w:p>
      <w:r>
        <w:t>出版社：北京:军事医学科学出版社,2015.10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瑶医外治学 评论地址：https://www.jiaokey.com/book/detail/13934577.html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