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书名：我要对你做，春天对樱桃树做的事  全世界最美丽的情诗</w:t>
      </w:r>
    </w:p>
    <w:p>
      <w:r>
        <w:t>作者：程园园，张进步主编；飞扬译</w:t>
      </w:r>
    </w:p>
    <w:p>
      <w:r>
        <w:t>出版社：石家庄:花山文艺出版社,2015.08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我要对你做，春天对樱桃树做的事  全世界最美丽的情诗 评论地址：https://www.jiaokey.com/book/detail/13934575.html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