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书名：中医膏方临床应用指南</w:t>
      </w:r>
    </w:p>
    <w:p>
      <w:r>
        <w:t>作者：周德生，王洪海主编；周颖璨等副主编；陈瑶等编</w:t>
      </w:r>
    </w:p>
    <w:p>
      <w:r>
        <w:t>出版社：太原:山西科学技术出版社,2015.10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中医膏方临床应用指南 评论地址：https://www.jiaokey.com/book/detail/13934568.html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