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书名：中医脉诊研究与临床应用</w:t>
      </w:r>
    </w:p>
    <w:p>
      <w:r>
        <w:t>作者：燕海霞，王忆勤主编</w:t>
      </w:r>
    </w:p>
    <w:p>
      <w:r>
        <w:t>出版社：上海:上海科学技术出版社,2016.01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中医脉诊研究与临床应用 评论地址：https://www.jiaokey.com/book/detail/13934559.html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