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  中华民族团结融合之都古都大同六书</w:t>
      </w:r>
    </w:p>
    <w:p>
      <w:r>
        <w:rPr>
          <w:rFonts w:ascii="宋体" w:hAnsi="宋体" w:eastAsia="宋体"/>
          <w:sz w:val="24"/>
        </w:rPr>
        <w:t>安大钧主编；叶骁军，高钟，沈骅副主编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  中华民族团结融合之都古都大同六书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安大钧主编；叶骁军，高钟，沈骅副主编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本书出售、求购地址：https://www.jiaokey.com/book/detail/13934558.html</w:t>
      </w:r>
    </w:p>
    <w:p>
      <w:r>
        <w:t>更多相关图书推荐：https://www.jiaokey.com</w:t>
      </w:r>
    </w:p>
    <w:p>
      <w:r>
        <w:t>安大钧主编；叶骁军，高钟，沈骅副主编 其他作品：https://www.jiaokey.com/tag/安大钧主编；叶骁军，高钟，沈骅副主编.html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  中华民族团结融合之都古都大同六书.html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