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书名：武当山古建筑群的测绘与研究</w:t>
      </w:r>
    </w:p>
    <w:p>
      <w:r>
        <w:t>作者：黎朝斌，王风竹主编；吴晓副主编</w:t>
      </w:r>
    </w:p>
    <w:p>
      <w:r>
        <w:t>出版社：南京:东南大学出版社,2015.10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武当山古建筑群的测绘与研究 评论地址：https://www.jiaokey.com/book/detail/13934494.html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