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书名：维吾尔族、哈萨克族汉语偏误分析教程</w:t>
      </w:r>
    </w:p>
    <w:p>
      <w:r>
        <w:t>作者：田静著</w:t>
      </w:r>
    </w:p>
    <w:p>
      <w:r>
        <w:t>出版社：北京:北京语言大学出版社,2015.08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维吾尔族、哈萨克族汉语偏误分析教程 评论地址：https://www.jiaokey.com/book/detail/13934486.html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