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不完全信息综合评价方法与应用  基于证据理论和有序加权算子的研究</w:t>
      </w:r>
    </w:p>
    <w:p>
      <w:r>
        <w:rPr>
          <w:rFonts w:ascii="宋体" w:hAnsi="宋体" w:eastAsia="宋体"/>
          <w:sz w:val="24"/>
        </w:rPr>
        <w:t>姚爽著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不完全信息综合评价方法与应用  基于证据理论和有序加权算子的研究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本书出售、求购地址：https://www.jiaokey.com/book/detail/13934475.html</w:t>
      </w:r>
    </w:p>
    <w:p>
      <w:r>
        <w:t>更多相关图书推荐：https://www.jiaokey.com</w:t>
      </w:r>
    </w:p>
    <w:p>
      <w:r>
        <w:t>姚爽著 其他作品：https://www.jiaokey.com/tag/姚爽著.html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关键词搜索：https://www.jiaokey.com/tag/不完全信息综合评价方法与应用  基于证据理论和有序加权算子的研究.html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