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面瘫</w:t>
      </w:r>
    </w:p>
    <w:p>
      <w:r>
        <w:t>作者：牛换香，尤蔚主编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专家与您面对面  面瘫 评论地址：https://www.jiaokey.com/book/detail/13934431.html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