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《大学》《中庸》最新英文全译全注本</w:t>
      </w:r>
    </w:p>
    <w:p>
      <w:r>
        <w:rPr>
          <w:rFonts w:ascii="宋体" w:hAnsi="宋体" w:eastAsia="宋体"/>
          <w:sz w:val="24"/>
        </w:rPr>
        <w:t>吴国珍今译；英译及英注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《大学》《中庸》最新英文全译全注本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吴国珍今译；英译及英注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本书出售、求购地址：https://www.jiaokey.com/book/detail/13934427.html</w:t>
      </w:r>
    </w:p>
    <w:p>
      <w:r>
        <w:t>更多相关图书推荐：https://www.jiaokey.com</w:t>
      </w:r>
    </w:p>
    <w:p>
      <w:r>
        <w:t>吴国珍今译；英译及英注 其他作品：https://www.jiaokey.com/tag/吴国珍今译；英译及英注.html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关键词搜索：https://www.jiaokey.com/tag/《大学》《中庸》最新英文全译全注本.html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