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形迹可疑的人  恰佩克哲理侦探小说集</w:t>
      </w:r>
    </w:p>
    <w:p>
      <w:r>
        <w:rPr>
          <w:rFonts w:ascii="宋体" w:hAnsi="宋体" w:eastAsia="宋体"/>
          <w:sz w:val="24"/>
        </w:rPr>
        <w:t>（捷克）卡雷尔·恰佩克著；胡婧译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3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3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形迹可疑的人  恰佩克哲理侦探小说集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（捷克）卡雷尔·恰佩克著；胡婧译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侦探小说-小说集-捷克-现代-短篇小说-小说集-捷克-现代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本书出售、求购地址：https://www.jiaokey.com/book/detail/13934422.html</w:t>
      </w:r>
    </w:p>
    <w:p>
      <w:r>
        <w:t>更多相关图书推荐：https://www.jiaokey.com</w:t>
      </w:r>
    </w:p>
    <w:p>
      <w:r>
        <w:t>（捷克）卡雷尔·恰佩克著；胡婧译 其他作品：https://www.jiaokey.com/tag/（捷克）卡雷尔·恰佩克著；胡婧译.html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关键词搜索：https://www.jiaokey.com/tag/侦探小说-小说集-捷克-现代-短篇小说-小说集-捷克-现代.html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