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书名：武士崛起之路  镰仓幕府记</w:t>
      </w:r>
    </w:p>
    <w:p>
      <w:r>
        <w:t>作者：伊势早苗著</w:t>
      </w:r>
    </w:p>
    <w:p>
      <w:r>
        <w:t>出版社：北京:中国长安出版社,2015.11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武士崛起之路  镰仓幕府记 评论地址：https://www.jiaokey.com/book/detail/13934420.html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