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老北大的故事  修订版  第3版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老北大的故事  修订版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本书出售、求购地址：https://www.jiaokey.com/book/detail/13934386.html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关键词搜索：https://www.jiaokey.com/tag/老北大的故事  修订版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