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小说家的散文  梦与醉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小说家的散文  梦与醉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本书出售、求购地址：https://www.jiaokey.com/book/detail/13934351.html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关键词搜索：https://www.jiaokey.com/tag/小说家的散文  梦与醉.html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