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史与物  中国学者与法国汉学家论学书札辑注</w:t>
      </w:r>
    </w:p>
    <w:p>
      <w:r>
        <w:rPr>
          <w:rFonts w:ascii="宋体" w:hAnsi="宋体" w:eastAsia="宋体"/>
          <w:sz w:val="24"/>
        </w:rPr>
        <w:t>祖艳馥，（西）罗斯编著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史与物  中国学者与法国汉学家论学书札辑注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祖艳馥，（西）罗斯编著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本书出售、求购地址：https://www.jiaokey.com/book/detail/13934341.html</w:t>
      </w:r>
    </w:p>
    <w:p>
      <w:r>
        <w:t>更多相关图书推荐：https://www.jiaokey.com</w:t>
      </w:r>
    </w:p>
    <w:p>
      <w:r>
        <w:t>祖艳馥，（西）罗斯编著 其他作品：https://www.jiaokey.com/tag/祖艳馥，（西）罗斯编著.html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关键词搜索：https://www.jiaokey.com/tag/史与物  中国学者与法国汉学家论学书札辑注.html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