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无线Ad Hoc和传感器网络  协议、性能及控制</w:t>
      </w:r>
    </w:p>
    <w:p>
      <w:r>
        <w:rPr>
          <w:rFonts w:ascii="宋体" w:hAnsi="宋体" w:eastAsia="宋体"/>
          <w:sz w:val="24"/>
        </w:rPr>
        <w:t>（美）贾甘纳坦·莎兰加班尼著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无线Ad Hoc和传感器网络  协议、性能及控制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（美）贾甘纳坦·莎兰加班尼著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本书出售、求购地址：https://www.jiaokey.com/book/detail/13934340.html</w:t>
      </w:r>
    </w:p>
    <w:p>
      <w:r>
        <w:t>更多相关图书推荐：https://www.jiaokey.com</w:t>
      </w:r>
    </w:p>
    <w:p>
      <w:r>
        <w:t>（美）贾甘纳坦·莎兰加班尼著 其他作品：https://www.jiaokey.com/tag/（美）贾甘纳坦·莎兰加班尼著.html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关键词搜索：https://www.jiaokey.com/tag/无线Ad Hoc和传感器网络  协议、性能及控制.html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