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“我”在现场  北京电影学院艺术硕士（MFA）创作报告选</w:t>
      </w:r>
    </w:p>
    <w:p>
      <w:r>
        <w:rPr>
          <w:rFonts w:ascii="宋体" w:hAnsi="宋体" w:eastAsia="宋体"/>
          <w:sz w:val="24"/>
        </w:rPr>
        <w:t>张会军，黄英侠主编；罗辉副主编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“我”在现场  北京电影学院艺术硕士（MFA）创作报告选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张会军，黄英侠主编；罗辉副主编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本书出售、求购地址：https://www.jiaokey.com/book/detail/13934339.html</w:t>
      </w:r>
    </w:p>
    <w:p>
      <w:r>
        <w:t>更多相关图书推荐：https://www.jiaokey.com</w:t>
      </w:r>
    </w:p>
    <w:p>
      <w:r>
        <w:t>张会军，黄英侠主编；罗辉副主编 其他作品：https://www.jiaokey.com/tag/张会军，黄英侠主编；罗辉副主编.html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关键词搜索：https://www.jiaokey.com/tag/“我”在现场  北京电影学院艺术硕士（MFA）创作报告选.html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