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新陆诗丛  北欧现代诗选</w:t>
      </w:r>
    </w:p>
    <w:p>
      <w:r>
        <w:rPr>
          <w:rFonts w:ascii="宋体" w:hAnsi="宋体" w:eastAsia="宋体"/>
          <w:sz w:val="24"/>
        </w:rPr>
        <w:t>（芬兰）索德格朗等著；北岛译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新陆诗丛  北欧现代诗选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（芬兰）索德格朗等著；北岛译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本书出售、求购地址：https://www.jiaokey.com/book/detail/13934334.html</w:t>
      </w:r>
    </w:p>
    <w:p>
      <w:r>
        <w:t>更多相关图书推荐：https://www.jiaokey.com</w:t>
      </w:r>
    </w:p>
    <w:p>
      <w:r>
        <w:t>（芬兰）索德格朗等著；北岛译 其他作品：https://www.jiaokey.com/tag/（芬兰）索德格朗等著；北岛译.html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关键词搜索：https://www.jiaokey.com/tag/新陆诗丛  北欧现代诗选.html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