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  2  中医诊病精析</w:t>
      </w:r>
    </w:p>
    <w:p>
      <w:r>
        <w:t>作者：袁景贤著</w:t>
      </w:r>
    </w:p>
    <w:p>
      <w:r>
        <w:t>出版社：北京:人民军医出版社,2015.07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小郎中跟师笔记  2  中医诊病精析 评论地址：https://www.jiaokey.com/book/detail/13934324.html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