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书名：劳拉·埃斯基韦尔作品  爱情法则</w:t>
      </w:r>
    </w:p>
    <w:p>
      <w:r>
        <w:t>作者：（墨西哥）劳拉·&lt;font color=Red&gt;埃&lt;/font&gt;斯基韦尔著；张琰译</w:t>
      </w:r>
    </w:p>
    <w:p>
      <w:r>
        <w:t>出版社：南京:译林出版社,2015.12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劳拉·埃斯基韦尔作品  爱情法则 评论地址：https://www.jiaokey.com/book/detail/13934304.html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