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明智家长们必懂的1000个孩子心理学常识  3-8岁</w:t>
      </w:r>
    </w:p>
    <w:p>
      <w:r>
        <w:rPr>
          <w:rFonts w:ascii="宋体" w:hAnsi="宋体" w:eastAsia="宋体"/>
          <w:sz w:val="24"/>
        </w:rPr>
        <w:t>汇智书源编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明智家长们必懂的1000个孩子心理学常识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本书出售、求购地址：https://www.jiaokey.com/book/detail/13934302.html</w:t>
      </w:r>
    </w:p>
    <w:p>
      <w:r>
        <w:t>更多相关图书推荐：https://www.jiaokey.com</w:t>
      </w:r>
    </w:p>
    <w:p>
      <w:r>
        <w:t>汇智书源编 其他作品：https://www.jiaokey.com/tag/汇智书源编.html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关键词搜索：https://www.jiaokey.com/tag/明智家长们必懂的1000个孩子心理学常识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