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重塑学校  吹响破冰的号角</w:t>
      </w:r>
    </w:p>
    <w:p>
      <w:r>
        <w:rPr>
          <w:rFonts w:ascii="宋体" w:hAnsi="宋体" w:eastAsia="宋体"/>
          <w:sz w:val="24"/>
        </w:rPr>
        <w:t>（美）赖格卢特，（美）卡诺普著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重塑学校  吹响破冰的号角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（美）赖格卢特，（美）卡诺普著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本书出售、求购地址：https://www.jiaokey.com/book/detail/13934289.html</w:t>
      </w:r>
    </w:p>
    <w:p>
      <w:r>
        <w:t>更多相关图书推荐：https://www.jiaokey.com</w:t>
      </w:r>
    </w:p>
    <w:p>
      <w:r>
        <w:t>（美）赖格卢特，（美）卡诺普著 其他作品：https://www.jiaokey.com/tag/（美）赖格卢特，（美）卡诺普著.html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关键词搜索：https://www.jiaokey.com/tag/重塑学校  吹响破冰的号角.html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