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自己做才安心  手作松饼的美好食光</w:t>
      </w:r>
    </w:p>
    <w:p>
      <w:r>
        <w:rPr>
          <w:rFonts w:ascii="宋体" w:hAnsi="宋体" w:eastAsia="宋体"/>
          <w:sz w:val="24"/>
        </w:rPr>
        <w:t>高秀华著；杨志雄摄影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自己做才安心  手作松饼的美好食光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高秀华著；杨志雄摄影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本书出售、求购地址：https://www.jiaokey.com/book/detail/13934281.html</w:t>
      </w:r>
    </w:p>
    <w:p>
      <w:r>
        <w:t>更多相关图书推荐：https://www.jiaokey.com</w:t>
      </w:r>
    </w:p>
    <w:p>
      <w:r>
        <w:t>高秀华著；杨志雄摄影 其他作品：https://www.jiaokey.com/tag/高秀华著；杨志雄摄影.html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关键词搜索：https://www.jiaokey.com/tag/自己做才安心  手作松饼的美好食光.html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