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书名：不娇不惯，养出懂规矩的孩子</w:t>
      </w:r>
    </w:p>
    <w:p>
      <w:r>
        <w:t>作者：（日）田中喜美子著；程亮译</w:t>
      </w:r>
    </w:p>
    <w:p>
      <w:r>
        <w:t>出版社：北京:现代出版社,2016.02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不娇不惯，养出懂规矩的孩子 评论地址：https://www.jiaokey.com/book/detail/13934277.html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