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能量守恒原理的历史和根源</w:t>
      </w:r>
    </w:p>
    <w:p>
      <w:r>
        <w:rPr>
          <w:rFonts w:ascii="宋体" w:hAnsi="宋体" w:eastAsia="宋体"/>
          <w:sz w:val="24"/>
        </w:rPr>
        <w:t>（奥）恩斯特·马赫著；李醒民译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能量守恒原理的历史和根源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（奥）恩斯特·马赫著；李醒民译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本书出售、求购地址：https://www.jiaokey.com/book/detail/13934276.html</w:t>
      </w:r>
    </w:p>
    <w:p>
      <w:r>
        <w:t>更多相关图书推荐：https://www.jiaokey.com</w:t>
      </w:r>
    </w:p>
    <w:p>
      <w:r>
        <w:t>（奥）恩斯特·马赫著；李醒民译 其他作品：https://www.jiaokey.com/tag/（奥）恩斯特·马赫著；李醒民译.html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关键词搜索：https://www.jiaokey.com/tag/能量守恒原理的历史和根源.html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