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书名：好吃不发胖 纯天然爱心烘焙DIY</w:t>
      </w:r>
    </w:p>
    <w:p>
      <w:r>
        <w:t>作者：吴文达主编</w:t>
      </w:r>
    </w:p>
    <w:p>
      <w:r>
        <w:t>出版社：长春：吉林科学技术出版社</w:t>
      </w:r>
    </w:p>
    <w:p>
      <w:r>
        <w:t>出版日期：2015.11</w:t>
      </w:r>
    </w:p>
    <w:p>
      <w:r>
        <w:t>总页数：214</w:t>
      </w:r>
    </w:p>
    <w:p>
      <w:r>
        <w:t>更多请访问教客网: www.jiaokey.com</w:t>
      </w:r>
    </w:p>
    <w:p>
      <w:r>
        <w:t>好吃不发胖 纯天然爱心烘焙DIY 评论地址：https://www.jiaokey.com/book/detail/13934272.html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