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让头脑更聪明  科学思维方法漫谈  上篇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让头脑更聪明  科学思维方法漫谈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本书出售、求购地址：https://www.jiaokey.com/book/detail/13934271.html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关键词搜索：https://www.jiaokey.com/tag/让头脑更聪明  科学思维方法漫谈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