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课堂是一种态度  从“教学认识论”到“教学诠释学”</w:t>
      </w:r>
    </w:p>
    <w:p>
      <w:r>
        <w:rPr>
          <w:rFonts w:ascii="宋体" w:hAnsi="宋体" w:eastAsia="宋体"/>
          <w:sz w:val="24"/>
        </w:rPr>
        <w:t>杨四耕著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课堂是一种态度  从“教学认识论”到“教学诠释学”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本书出售、求购地址：https://www.jiaokey.com/book/detail/13934266.html</w:t>
      </w:r>
    </w:p>
    <w:p>
      <w:r>
        <w:t>更多相关图书推荐：https://www.jiaokey.com</w:t>
      </w:r>
    </w:p>
    <w:p>
      <w:r>
        <w:t>杨四耕著 其他作品：https://www.jiaokey.com/tag/杨四耕著.html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关键词搜索：https://www.jiaokey.com/tag/课堂是一种态度  从“教学认识论”到“教学诠释学”.html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