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你可以这样教阅读  走进假设导读法</w:t>
      </w:r>
    </w:p>
    <w:p>
      <w:r>
        <w:rPr>
          <w:rFonts w:ascii="宋体" w:hAnsi="宋体" w:eastAsia="宋体"/>
          <w:sz w:val="24"/>
        </w:rPr>
        <w:t>黄桂林著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你可以这样教阅读  走进假设导读法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本书出售、求购地址：https://www.jiaokey.com/book/detail/13934256.html</w:t>
      </w:r>
    </w:p>
    <w:p>
      <w:r>
        <w:t>更多相关图书推荐：https://www.jiaokey.com</w:t>
      </w:r>
    </w:p>
    <w:p>
      <w:r>
        <w:t>黄桂林著 其他作品：https://www.jiaokey.com/tag/黄桂林著.html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关键词搜索：https://www.jiaokey.com/tag/你可以这样教阅读  走进假设导读法.html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