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心灵侦探八云  1</w:t>
      </w:r>
    </w:p>
    <w:p>
      <w:r>
        <w:rPr>
          <w:rFonts w:ascii="宋体" w:hAnsi="宋体" w:eastAsia="宋体"/>
          <w:sz w:val="24"/>
        </w:rPr>
        <w:t>神永学,班健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心灵侦探八云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神永学,班健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9787555231196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本书主要描写了特立独行的齐藤八云运用与生俱来的特殊能力，调查校园里的神秘房间和一连串连续杀人事件，最终揭开谜底的过程。</w:t>
      </w:r>
    </w:p>
    <w:p/>
    <w:p>
      <w:r>
        <w:t>本书出售、求购地址：https://www.jiaokey.com/book/detail/13934211.html</w:t>
      </w:r>
    </w:p>
    <w:p>
      <w:r>
        <w:t>更多亚洲文学图书推荐：https://www.jiaokey.com</w:t>
      </w:r>
    </w:p>
    <w:p>
      <w:r>
        <w:t>神永学,班健 其他作品：https://www.jiaokey.com/tag/神永学,班健.html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