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幼儿园30个大主题活动精选  让工作更轻松的整合技巧</w:t>
      </w:r>
    </w:p>
    <w:p>
      <w:r>
        <w:rPr>
          <w:rFonts w:ascii="宋体" w:hAnsi="宋体" w:eastAsia="宋体"/>
          <w:sz w:val="24"/>
        </w:rPr>
        <w:t>蔡伟忠，戚晓琼著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27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4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27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幼儿园30个大主题活动精选  让工作更轻松的整合技巧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蔡伟忠，戚晓琼著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本书出售、求购地址：https://www.jiaokey.com/book/detail/13934201.html</w:t>
      </w:r>
    </w:p>
    <w:p>
      <w:r>
        <w:t>更多相关图书推荐：https://www.jiaokey.com</w:t>
      </w:r>
    </w:p>
    <w:p>
      <w:r>
        <w:t>蔡伟忠，戚晓琼著 其他作品：https://www.jiaokey.com/tag/蔡伟忠，戚晓琼著.html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