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书名：南海路7号  海洋科学界的陈年旧事</w:t>
      </w:r>
    </w:p>
    <w:p>
      <w:r>
        <w:t>作者：&lt;font color=Red&gt;薛&lt;/font&gt;原著</w:t>
      </w:r>
    </w:p>
    <w:p>
      <w:r>
        <w:t>出版社：济南:山东画报出版社,2016.01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南海路7号  海洋科学界的陈年旧事 评论地址：https://www.jiaokey.com/book/detail/13934191.html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