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名家科学眼  稀奇古怪的猿猴王国</w:t>
      </w:r>
    </w:p>
    <w:p>
      <w:r>
        <w:rPr>
          <w:rFonts w:ascii="宋体" w:hAnsi="宋体" w:eastAsia="宋体"/>
          <w:sz w:val="24"/>
        </w:rPr>
        <w:t>华惠伦，胡名正编著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名家科学眼  稀奇古怪的猿猴王国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华惠伦，胡名正编著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本书出售、求购地址：https://www.jiaokey.com/book/detail/13934186.html</w:t>
      </w:r>
    </w:p>
    <w:p>
      <w:r>
        <w:t>更多相关图书推荐：https://www.jiaokey.com</w:t>
      </w:r>
    </w:p>
    <w:p>
      <w:r>
        <w:t>华惠伦，胡名正编著 其他作品：https://www.jiaokey.com/tag/华惠伦，胡名正编著.html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关键词搜索：https://www.jiaokey.com/tag/名家科学眼  稀奇古怪的猿猴王国.html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