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书名：一学就会的宝宝辅食全图解</w:t>
      </w:r>
    </w:p>
    <w:p>
      <w:r>
        <w:t>作者：孙冬梅主编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一学就会的宝宝辅食全图解 评论地址：https://www.jiaokey.com/book/detail/13934162.html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