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河南省艺术名家推介工程丛书  张平  平歌奇韵</w:t>
      </w:r>
    </w:p>
    <w:p>
      <w:r>
        <w:rPr>
          <w:rFonts w:ascii="宋体" w:hAnsi="宋体" w:eastAsia="宋体"/>
          <w:sz w:val="24"/>
        </w:rPr>
        <w:t>杨丽萍主编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河南省艺术名家推介工程丛书  张平  平歌奇韵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本书出售、求购地址：https://www.jiaokey.com/book/detail/13934155.html</w:t>
      </w:r>
    </w:p>
    <w:p>
      <w:r>
        <w:t>更多相关图书推荐：https://www.jiaokey.com</w:t>
      </w:r>
    </w:p>
    <w:p>
      <w:r>
        <w:t>杨丽萍主编 其他作品：https://www.jiaokey.com/tag/杨丽萍主编.html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关键词搜索：https://www.jiaokey.com/tag/河南省艺术名家推介工程丛书  张平  平歌奇韵.html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