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书名：禅陀罗  纸上禅绕的曼陀罗</w:t>
      </w:r>
    </w:p>
    <w:p>
      <w:r>
        <w:t>作者：（德）苏珊·夏迪特著；王媛媛译</w:t>
      </w:r>
    </w:p>
    <w:p>
      <w:r>
        <w:t>出版社：厦门:鹭江出版社,2016.01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禅陀罗  纸上禅绕的曼陀罗 评论地址：https://www.jiaokey.com/book/detail/13934148.html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