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奥斯卡经典短篇集  3</w:t>
      </w:r>
    </w:p>
    <w:p>
      <w:r>
        <w:rPr>
          <w:rFonts w:ascii="宋体" w:hAnsi="宋体" w:eastAsia="宋体"/>
          <w:sz w:val="24"/>
        </w:rPr>
        <w:t>（美）伊迪丝·华顿等著；孙牡丹等译；何亮丛书编辑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奥斯卡经典短篇集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（美）伊迪丝·华顿等著；孙牡丹等译；何亮丛书编辑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本书出售、求购地址：https://www.jiaokey.com/book/detail/13934144.html</w:t>
      </w:r>
    </w:p>
    <w:p>
      <w:r>
        <w:t>更多相关图书推荐：https://www.jiaokey.com</w:t>
      </w:r>
    </w:p>
    <w:p>
      <w:r>
        <w:t>（美）伊迪丝·华顿等著；孙牡丹等译；何亮丛书编辑 其他作品：https://www.jiaokey.com/tag/（美）伊迪丝·华顿等著；孙牡丹等译；何亮丛书编辑.html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关键词搜索：https://www.jiaokey.com/tag/奥斯卡经典短篇集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