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中流自在心  季羡林谈修身养性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中流自在心  季羡林谈修身养性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本书出售、求购地址：https://www.jiaokey.com/book/detail/13934141.html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关键词搜索：https://www.jiaokey.com/tag/中流自在心  季羡林谈修身养性.html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