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蔓延式创新  一位互联网金融创业者的行业启示录</w:t>
      </w:r>
    </w:p>
    <w:p>
      <w:r>
        <w:rPr>
          <w:rFonts w:ascii="宋体" w:hAnsi="宋体" w:eastAsia="宋体"/>
          <w:sz w:val="24"/>
        </w:rPr>
        <w:t>吴文雅，何晓冬著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蔓延式创新  一位互联网金融创业者的行业启示录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吴文雅，何晓冬著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本书出售、求购地址：https://www.jiaokey.com/book/detail/13934135.html</w:t>
      </w:r>
    </w:p>
    <w:p>
      <w:r>
        <w:t>更多相关图书推荐：https://www.jiaokey.com</w:t>
      </w:r>
    </w:p>
    <w:p>
      <w:r>
        <w:t>吴文雅，何晓冬著 其他作品：https://www.jiaokey.com/tag/吴文雅，何晓冬著.html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关键词搜索：https://www.jiaokey.com/tag/蔓延式创新  一位互联网金融创业者的行业启示录.html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