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书名：先懂孩子才会教  轻松化解0-6岁孩子的90个教养难题</w:t>
      </w:r>
    </w:p>
    <w:p>
      <w:r>
        <w:t>作者：薛文英著</w:t>
      </w:r>
    </w:p>
    <w:p>
      <w:r>
        <w:t>出版社：北京:中国妇女出版社,2016.01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先懂孩子才会教  轻松化解0-6岁孩子的90个教养难题 评论地址：https://www.jiaokey.com/book/detail/13934134.html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