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书名：客厅风格主张  混搭主张  珍藏版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客厅风格主张  混搭主张  珍藏版 评论地址：https://www.jiaokey.com/book/detail/13934129.html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