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轻阅读书系  达夫游记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轻阅读书系  达夫游记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本书出售、求购地址：https://www.jiaokey.com/book/detail/13934126.html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关键词搜索：https://www.jiaokey.com/tag/轻阅读书系  达夫游记.html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